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6110</w:t>
      </w:r>
      <w:r>
        <w:rPr>
          <w:rFonts w:ascii="Times New Roman" w:eastAsia="Times New Roman" w:hAnsi="Times New Roman" w:cs="Times New Roman"/>
          <w:sz w:val="28"/>
          <w:szCs w:val="28"/>
        </w:rPr>
        <w:t>93109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Б.И.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18810586240611093109 от 11.06.2024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32520106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6223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22B4-1FCC-48B5-ADC8-5F765A9996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